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FC5C" w14:textId="77777777" w:rsidR="002D583E" w:rsidRPr="009D195A" w:rsidRDefault="00000000">
      <w:pPr>
        <w:pStyle w:val="Title"/>
        <w:rPr>
          <w:sz w:val="40"/>
          <w:szCs w:val="40"/>
        </w:rPr>
      </w:pPr>
      <w:r w:rsidRPr="009D195A">
        <w:rPr>
          <w:sz w:val="40"/>
          <w:szCs w:val="40"/>
        </w:rPr>
        <w:t>FORMULIR PERSETUJUAN PUBLIKASI KARYA ILMIAH</w:t>
      </w:r>
    </w:p>
    <w:p w14:paraId="3C463003" w14:textId="77777777" w:rsidR="002D583E" w:rsidRDefault="00000000" w:rsidP="009D195A">
      <w:pPr>
        <w:jc w:val="both"/>
      </w:pPr>
      <w:r>
        <w:t>Repository Universitas Islam Indragiri</w:t>
      </w:r>
    </w:p>
    <w:p w14:paraId="6BACADB7" w14:textId="77777777" w:rsidR="002D583E" w:rsidRDefault="00000000" w:rsidP="009D195A">
      <w:pPr>
        <w:pStyle w:val="Heading1"/>
        <w:jc w:val="both"/>
      </w:pPr>
      <w:r>
        <w:t>A. IDENTITAS MAHASISWA</w:t>
      </w:r>
    </w:p>
    <w:p w14:paraId="5A914262" w14:textId="77777777" w:rsidR="002D583E" w:rsidRDefault="00000000" w:rsidP="009D195A">
      <w:pPr>
        <w:jc w:val="both"/>
      </w:pPr>
      <w:r>
        <w:t xml:space="preserve">Nama </w:t>
      </w:r>
      <w:proofErr w:type="spellStart"/>
      <w:r>
        <w:t>Lengkap</w:t>
      </w:r>
      <w:proofErr w:type="spellEnd"/>
      <w:r>
        <w:t>: ___________________________________</w:t>
      </w:r>
    </w:p>
    <w:p w14:paraId="11ACA204" w14:textId="77777777" w:rsidR="002D583E" w:rsidRDefault="00000000" w:rsidP="009D195A">
      <w:pPr>
        <w:jc w:val="both"/>
      </w:pPr>
      <w:r>
        <w:t>NIM: ___________________________________</w:t>
      </w:r>
    </w:p>
    <w:p w14:paraId="26D022F6" w14:textId="77777777" w:rsidR="002D583E" w:rsidRDefault="00000000" w:rsidP="009D195A">
      <w:pPr>
        <w:jc w:val="both"/>
      </w:pPr>
      <w:r>
        <w:t>Program Studi: ___________________________________</w:t>
      </w:r>
    </w:p>
    <w:p w14:paraId="19D9F0FD" w14:textId="77777777" w:rsidR="002D583E" w:rsidRDefault="00000000" w:rsidP="009D195A">
      <w:pPr>
        <w:jc w:val="both"/>
      </w:pPr>
      <w:proofErr w:type="spellStart"/>
      <w:r>
        <w:t>Judul</w:t>
      </w:r>
      <w:proofErr w:type="spellEnd"/>
      <w:r>
        <w:t xml:space="preserve"> Karya </w:t>
      </w:r>
      <w:proofErr w:type="spellStart"/>
      <w:r>
        <w:t>Ilmiah</w:t>
      </w:r>
      <w:proofErr w:type="spellEnd"/>
      <w:r>
        <w:t xml:space="preserve"> (</w:t>
      </w:r>
      <w:proofErr w:type="spellStart"/>
      <w:r>
        <w:t>Skripsi</w:t>
      </w:r>
      <w:proofErr w:type="spellEnd"/>
      <w:r>
        <w:t>/Tesis): ___________________________________</w:t>
      </w:r>
    </w:p>
    <w:p w14:paraId="58FEE789" w14:textId="77777777" w:rsidR="002D583E" w:rsidRDefault="00000000" w:rsidP="009D195A">
      <w:pPr>
        <w:jc w:val="both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>: ___________________________________</w:t>
      </w:r>
    </w:p>
    <w:p w14:paraId="46055380" w14:textId="77777777" w:rsidR="002D583E" w:rsidRDefault="00000000" w:rsidP="009D195A">
      <w:pPr>
        <w:pStyle w:val="Heading1"/>
        <w:jc w:val="both"/>
      </w:pPr>
      <w:r>
        <w:t>B. PERNYATAAN MAHASISWA</w:t>
      </w:r>
    </w:p>
    <w:p w14:paraId="55614272" w14:textId="77777777" w:rsidR="002D583E" w:rsidRDefault="00000000" w:rsidP="009D195A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F3EED4D" w14:textId="77777777" w:rsidR="002D583E" w:rsidRDefault="00000000" w:rsidP="009D195A">
      <w:pPr>
        <w:jc w:val="both"/>
      </w:pPr>
      <w:r>
        <w:t xml:space="preserve">Nama </w:t>
      </w:r>
      <w:proofErr w:type="spellStart"/>
      <w:r>
        <w:t>Lengkap</w:t>
      </w:r>
      <w:proofErr w:type="spellEnd"/>
      <w:r>
        <w:t>: ___________________________________</w:t>
      </w:r>
    </w:p>
    <w:p w14:paraId="7C226D4C" w14:textId="77777777" w:rsidR="002D583E" w:rsidRDefault="00000000" w:rsidP="009D195A">
      <w:pPr>
        <w:jc w:val="both"/>
      </w:pPr>
      <w:r>
        <w:t>NIM: ___________________________________</w:t>
      </w:r>
    </w:p>
    <w:p w14:paraId="4FC80401" w14:textId="77777777" w:rsidR="002D583E" w:rsidRDefault="00000000" w:rsidP="009D195A">
      <w:pPr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mengunggah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"_______________________" </w:t>
      </w:r>
      <w:proofErr w:type="spellStart"/>
      <w:r>
        <w:t>ke</w:t>
      </w:r>
      <w:proofErr w:type="spellEnd"/>
      <w:r>
        <w:t xml:space="preserve"> Repository </w:t>
      </w:r>
      <w:proofErr w:type="spellStart"/>
      <w:r>
        <w:t>Institusi</w:t>
      </w:r>
      <w:proofErr w:type="spellEnd"/>
      <w:r>
        <w:t xml:space="preserve"> Universitas Islam Indragiri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Universitas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mempublikasikan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repositori</w:t>
      </w:r>
      <w:proofErr w:type="spellEnd"/>
      <w:r>
        <w:t xml:space="preserve"> daring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diseminasi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>.</w:t>
      </w:r>
    </w:p>
    <w:p w14:paraId="474E7CE5" w14:textId="77777777" w:rsidR="002D583E" w:rsidRDefault="00000000" w:rsidP="009D195A">
      <w:pPr>
        <w:jc w:val="both"/>
      </w:pPr>
      <w:r>
        <w:t xml:space="preserve">Saya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,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>.</w:t>
      </w:r>
    </w:p>
    <w:p w14:paraId="7551B33D" w14:textId="77777777" w:rsidR="002D583E" w:rsidRDefault="00000000" w:rsidP="009D195A">
      <w:pPr>
        <w:pStyle w:val="Heading1"/>
        <w:jc w:val="both"/>
      </w:pPr>
      <w:r>
        <w:t>D. TANDA TANGAN</w:t>
      </w:r>
    </w:p>
    <w:p w14:paraId="5A561CD3" w14:textId="77777777" w:rsidR="002D583E" w:rsidRDefault="00000000" w:rsidP="009D195A">
      <w:pPr>
        <w:jc w:val="both"/>
      </w:pPr>
      <w:proofErr w:type="spellStart"/>
      <w:r>
        <w:t>Mahasiswa</w:t>
      </w:r>
      <w:proofErr w:type="spellEnd"/>
      <w:r>
        <w:t>:</w:t>
      </w:r>
    </w:p>
    <w:p w14:paraId="349CB99F" w14:textId="77777777" w:rsidR="002D583E" w:rsidRDefault="00000000" w:rsidP="009D195A">
      <w:pPr>
        <w:jc w:val="both"/>
      </w:pPr>
      <w:r>
        <w:t>Nama: ___________________________________</w:t>
      </w:r>
    </w:p>
    <w:p w14:paraId="7B89E2F9" w14:textId="77777777" w:rsidR="002D583E" w:rsidRDefault="00000000" w:rsidP="009D195A">
      <w:pPr>
        <w:jc w:val="both"/>
      </w:pPr>
      <w:r>
        <w:t>Tanda Tangan: ____________________________</w:t>
      </w:r>
    </w:p>
    <w:p w14:paraId="27BE31A1" w14:textId="2787A76E" w:rsidR="009D195A" w:rsidRDefault="00000000" w:rsidP="00113BF3">
      <w:pPr>
        <w:jc w:val="both"/>
      </w:pPr>
      <w:proofErr w:type="spellStart"/>
      <w:r>
        <w:t>Tanggal</w:t>
      </w:r>
      <w:proofErr w:type="spellEnd"/>
      <w:r>
        <w:t>: ___________________________________</w:t>
      </w:r>
    </w:p>
    <w:p w14:paraId="6C98BAA7" w14:textId="14758F16" w:rsidR="002D583E" w:rsidRDefault="002D583E" w:rsidP="009D195A">
      <w:pPr>
        <w:jc w:val="both"/>
      </w:pPr>
    </w:p>
    <w:sectPr w:rsidR="002D58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54286" w14:textId="77777777" w:rsidR="00474A58" w:rsidRDefault="00474A58" w:rsidP="009D195A">
      <w:pPr>
        <w:spacing w:after="0" w:line="240" w:lineRule="auto"/>
      </w:pPr>
      <w:r>
        <w:separator/>
      </w:r>
    </w:p>
  </w:endnote>
  <w:endnote w:type="continuationSeparator" w:id="0">
    <w:p w14:paraId="70357CF4" w14:textId="77777777" w:rsidR="00474A58" w:rsidRDefault="00474A58" w:rsidP="009D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E5F8A" w14:textId="77777777" w:rsidR="00474A58" w:rsidRDefault="00474A58" w:rsidP="009D195A">
      <w:pPr>
        <w:spacing w:after="0" w:line="240" w:lineRule="auto"/>
      </w:pPr>
      <w:r>
        <w:separator/>
      </w:r>
    </w:p>
  </w:footnote>
  <w:footnote w:type="continuationSeparator" w:id="0">
    <w:p w14:paraId="3B6F7D9B" w14:textId="77777777" w:rsidR="00474A58" w:rsidRDefault="00474A58" w:rsidP="009D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4909923">
    <w:abstractNumId w:val="8"/>
  </w:num>
  <w:num w:numId="2" w16cid:durableId="315379722">
    <w:abstractNumId w:val="6"/>
  </w:num>
  <w:num w:numId="3" w16cid:durableId="1037663175">
    <w:abstractNumId w:val="5"/>
  </w:num>
  <w:num w:numId="4" w16cid:durableId="347410460">
    <w:abstractNumId w:val="4"/>
  </w:num>
  <w:num w:numId="5" w16cid:durableId="1611813711">
    <w:abstractNumId w:val="7"/>
  </w:num>
  <w:num w:numId="6" w16cid:durableId="974918501">
    <w:abstractNumId w:val="3"/>
  </w:num>
  <w:num w:numId="7" w16cid:durableId="1388644954">
    <w:abstractNumId w:val="2"/>
  </w:num>
  <w:num w:numId="8" w16cid:durableId="1704165177">
    <w:abstractNumId w:val="1"/>
  </w:num>
  <w:num w:numId="9" w16cid:durableId="145150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3BF3"/>
    <w:rsid w:val="0015074B"/>
    <w:rsid w:val="0029639D"/>
    <w:rsid w:val="002D583E"/>
    <w:rsid w:val="00326F90"/>
    <w:rsid w:val="00474A58"/>
    <w:rsid w:val="00860C94"/>
    <w:rsid w:val="009D195A"/>
    <w:rsid w:val="00AA1D8D"/>
    <w:rsid w:val="00B47730"/>
    <w:rsid w:val="00CA3570"/>
    <w:rsid w:val="00CB0664"/>
    <w:rsid w:val="00E75ADC"/>
    <w:rsid w:val="00E87C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7E3A4"/>
  <w14:defaultImageDpi w14:val="300"/>
  <w15:docId w15:val="{7D5DD804-277D-48EA-8C5F-83803CD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Dimar Tarmizi</cp:lastModifiedBy>
  <cp:revision>3</cp:revision>
  <dcterms:created xsi:type="dcterms:W3CDTF">2013-12-23T23:15:00Z</dcterms:created>
  <dcterms:modified xsi:type="dcterms:W3CDTF">2025-06-20T04:12:00Z</dcterms:modified>
  <cp:category/>
</cp:coreProperties>
</file>