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D8FC" w14:textId="77777777" w:rsidR="00501EDC" w:rsidRDefault="00000000" w:rsidP="003418E8">
      <w:pPr>
        <w:pStyle w:val="Title"/>
        <w:jc w:val="both"/>
      </w:pPr>
      <w:r>
        <w:t>PERNYATAAN KARYA ASLI</w:t>
      </w:r>
    </w:p>
    <w:p w14:paraId="1061F95E" w14:textId="77777777" w:rsidR="00501EDC" w:rsidRDefault="00000000">
      <w:r>
        <w:t>Dengan ini saya, yang bertanda tangan di bawah ini:</w:t>
      </w:r>
    </w:p>
    <w:p w14:paraId="19A83902" w14:textId="77777777" w:rsidR="00501EDC" w:rsidRDefault="00000000">
      <w:r>
        <w:t>Nama: ___________________________________</w:t>
      </w:r>
    </w:p>
    <w:p w14:paraId="659FBB7F" w14:textId="77777777" w:rsidR="00501EDC" w:rsidRDefault="00000000">
      <w:r>
        <w:t>NIM: ___________________________________</w:t>
      </w:r>
    </w:p>
    <w:p w14:paraId="3BE8D2B3" w14:textId="77777777" w:rsidR="00501EDC" w:rsidRDefault="00000000">
      <w:r>
        <w:t>Program Studi: ___________________________________</w:t>
      </w:r>
    </w:p>
    <w:p w14:paraId="6DE7F584" w14:textId="77777777" w:rsidR="00501EDC" w:rsidRDefault="00000000">
      <w:r>
        <w:t>Judul Karya Ilmiah: ___________________________________</w:t>
      </w:r>
    </w:p>
    <w:p w14:paraId="7C8D03E2" w14:textId="77777777" w:rsidR="003418E8" w:rsidRDefault="00000000" w:rsidP="003418E8">
      <w:pPr>
        <w:jc w:val="both"/>
      </w:pPr>
      <w:r>
        <w:t>Menyatakan bahwa karya ilmiah yang saya unggah ke Repository Universitas Islam Indragiri adalah karya asli saya, dan tidak mengandung unsur plagiarisme atau melanggar hak cipta. Saya bertanggung jawab penuh atas keaslian karya ini dan telah memastikan bahwa semua referensi dan kutipan dalam karya ilmiah ini telah diakui dengan benar sesuai dengan standar akademik yang berlaku.</w:t>
      </w:r>
    </w:p>
    <w:p w14:paraId="24FDB202" w14:textId="77777777" w:rsidR="003418E8" w:rsidRDefault="00000000" w:rsidP="003418E8">
      <w:pPr>
        <w:jc w:val="both"/>
      </w:pPr>
      <w:r>
        <w:t>Saya juga menyatakan bahwa karya ilmiah ini belum pernah dipublikasikan di tempat lain atau diunggah ke platform lain sebelum diserahkan ke Repository Universitas Islam Indragiri.</w:t>
      </w:r>
    </w:p>
    <w:p w14:paraId="76C2B6A5" w14:textId="0F9D6A24" w:rsidR="00501EDC" w:rsidRDefault="00000000" w:rsidP="003418E8">
      <w:pPr>
        <w:jc w:val="both"/>
      </w:pPr>
      <w:r>
        <w:t>Apabila di kemudian hari ditemukan pelanggaran terhadap hal ini, saya bersedia menerima sanksi sesuai dengan peraturan yang berlaku di Universitas Islam Indragiri.</w:t>
      </w:r>
    </w:p>
    <w:p w14:paraId="6F5FB0B4" w14:textId="77777777" w:rsidR="003418E8" w:rsidRDefault="003418E8"/>
    <w:p w14:paraId="26E5D526" w14:textId="38A00EAC" w:rsidR="00501EDC" w:rsidRDefault="00000000">
      <w:r>
        <w:t>Tanda Tangan Mahasiswa: ________________________</w:t>
      </w:r>
      <w:r>
        <w:br/>
        <w:t>Tanggal: ________________________</w:t>
      </w:r>
    </w:p>
    <w:sectPr w:rsidR="00501ED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9343212">
    <w:abstractNumId w:val="8"/>
  </w:num>
  <w:num w:numId="2" w16cid:durableId="2024547189">
    <w:abstractNumId w:val="6"/>
  </w:num>
  <w:num w:numId="3" w16cid:durableId="1339385939">
    <w:abstractNumId w:val="5"/>
  </w:num>
  <w:num w:numId="4" w16cid:durableId="438336061">
    <w:abstractNumId w:val="4"/>
  </w:num>
  <w:num w:numId="5" w16cid:durableId="921764108">
    <w:abstractNumId w:val="7"/>
  </w:num>
  <w:num w:numId="6" w16cid:durableId="1479684154">
    <w:abstractNumId w:val="3"/>
  </w:num>
  <w:num w:numId="7" w16cid:durableId="78448601">
    <w:abstractNumId w:val="2"/>
  </w:num>
  <w:num w:numId="8" w16cid:durableId="1997105640">
    <w:abstractNumId w:val="1"/>
  </w:num>
  <w:num w:numId="9" w16cid:durableId="127332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418E8"/>
    <w:rsid w:val="00501EDC"/>
    <w:rsid w:val="00A813C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03E1A"/>
  <w14:defaultImageDpi w14:val="300"/>
  <w15:docId w15:val="{1BEC9F99-08C8-4AEB-9FD2-3AB5EE17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Dimar Tarmizi</cp:lastModifiedBy>
  <cp:revision>2</cp:revision>
  <dcterms:created xsi:type="dcterms:W3CDTF">2013-12-23T23:15:00Z</dcterms:created>
  <dcterms:modified xsi:type="dcterms:W3CDTF">2025-05-14T02:28:00Z</dcterms:modified>
  <cp:category/>
</cp:coreProperties>
</file>